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EDE3" w14:textId="5B483825" w:rsidR="009F172F" w:rsidRPr="005B4323" w:rsidRDefault="005B4323" w:rsidP="00DA4ED1">
      <w:r w:rsidRPr="005B4323">
        <w:rPr>
          <w:b/>
        </w:rPr>
        <w:t xml:space="preserve">Highlights from January </w:t>
      </w:r>
      <w:r w:rsidR="00885B83" w:rsidRPr="005B4323">
        <w:rPr>
          <w:b/>
        </w:rPr>
        <w:t xml:space="preserve">Meeting </w:t>
      </w:r>
    </w:p>
    <w:p w14:paraId="67408227" w14:textId="3AF20C9B" w:rsidR="00A10E34" w:rsidRPr="005B4323" w:rsidRDefault="00885B83" w:rsidP="005B4323">
      <w:r w:rsidRPr="005B4323">
        <w:rPr>
          <w:b/>
          <w:bCs/>
          <w:u w:val="single"/>
        </w:rPr>
        <w:t>President’s Report</w:t>
      </w:r>
      <w:r w:rsidRPr="005B4323">
        <w:t xml:space="preserve"> – Leanne Gregorchuk</w:t>
      </w:r>
    </w:p>
    <w:p w14:paraId="22893DA6" w14:textId="77777777" w:rsidR="005B4323" w:rsidRPr="005B4323" w:rsidRDefault="00A10E34" w:rsidP="005B4323">
      <w:pPr>
        <w:rPr>
          <w:rFonts w:eastAsia="Times New Roman" w:cs="Times New Roman"/>
          <w:color w:val="000000"/>
          <w:lang w:val="en-CA"/>
        </w:rPr>
      </w:pPr>
      <w:r w:rsidRPr="005B4323">
        <w:rPr>
          <w:rFonts w:eastAsia="Times New Roman" w:cs="Times New Roman"/>
          <w:color w:val="000000"/>
          <w:lang w:val="en-CA"/>
        </w:rPr>
        <w:t>Happy New Year Local 3473!</w:t>
      </w:r>
    </w:p>
    <w:p w14:paraId="732D3966" w14:textId="44C3B1CF" w:rsidR="00A10E34" w:rsidRPr="005B4323" w:rsidRDefault="00A10E34" w:rsidP="005B4323">
      <w:pPr>
        <w:rPr>
          <w:rFonts w:eastAsia="Times New Roman" w:cs="Times New Roman"/>
          <w:color w:val="000000"/>
          <w:lang w:val="en-CA"/>
        </w:rPr>
      </w:pPr>
      <w:r w:rsidRPr="005B4323">
        <w:rPr>
          <w:rFonts w:eastAsia="Times New Roman" w:cs="Times New Roman"/>
          <w:color w:val="000000"/>
          <w:lang w:val="en-CA"/>
        </w:rPr>
        <w:t>It's been a busy time from our last GM in November until today. Please read our various committee reports as I’ve been working side by side with those committees, so not to be redundant. </w:t>
      </w:r>
    </w:p>
    <w:p w14:paraId="7E7F6A84"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The bargaining committee has been working extremely hard trying to get our CA complete so we can ratify and bring back to membership. </w:t>
      </w:r>
    </w:p>
    <w:p w14:paraId="79265744" w14:textId="77777777" w:rsidR="00A10E34" w:rsidRPr="005B4323" w:rsidRDefault="00A10E34" w:rsidP="00A10E34">
      <w:pPr>
        <w:spacing w:after="0" w:line="240" w:lineRule="auto"/>
        <w:rPr>
          <w:rFonts w:eastAsia="Times New Roman" w:cs="Times New Roman"/>
          <w:color w:val="000000"/>
          <w:lang w:val="en-CA"/>
        </w:rPr>
      </w:pPr>
    </w:p>
    <w:p w14:paraId="4EEEBB92"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On an exciting note, I’ve been assigned to the CUPE National WHS committee representing Manitoba. I will travel to Ottawa on February 23-26. </w:t>
      </w:r>
    </w:p>
    <w:p w14:paraId="379EB139" w14:textId="77777777" w:rsidR="00A10E34" w:rsidRPr="005B4323" w:rsidRDefault="00A10E34" w:rsidP="00A10E34">
      <w:pPr>
        <w:spacing w:after="0" w:line="240" w:lineRule="auto"/>
        <w:rPr>
          <w:rFonts w:eastAsia="Times New Roman" w:cs="Times New Roman"/>
          <w:color w:val="000000"/>
          <w:lang w:val="en-CA"/>
        </w:rPr>
      </w:pPr>
    </w:p>
    <w:p w14:paraId="5E01A1BC"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Any questions/concerns please reach and make me aware as not always possible to know everything going on in our 41 buildings. </w:t>
      </w:r>
    </w:p>
    <w:p w14:paraId="7FA694D1" w14:textId="77777777" w:rsidR="00A10E34" w:rsidRPr="005B4323" w:rsidRDefault="00A10E34" w:rsidP="00A10E34">
      <w:pPr>
        <w:spacing w:after="0" w:line="240" w:lineRule="auto"/>
        <w:rPr>
          <w:rFonts w:eastAsia="Times New Roman" w:cs="Times New Roman"/>
          <w:color w:val="000000"/>
          <w:lang w:val="en-CA"/>
        </w:rPr>
      </w:pPr>
    </w:p>
    <w:p w14:paraId="2D68F88D"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In Solidarity,</w:t>
      </w:r>
    </w:p>
    <w:p w14:paraId="2F141323"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Leanne Gregorchuk</w:t>
      </w:r>
    </w:p>
    <w:p w14:paraId="302EFE5B"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 xml:space="preserve">L3473 </w:t>
      </w:r>
      <w:proofErr w:type="spellStart"/>
      <w:r w:rsidRPr="005B4323">
        <w:rPr>
          <w:rFonts w:eastAsia="Times New Roman" w:cs="Times New Roman"/>
          <w:color w:val="000000"/>
          <w:lang w:val="en-CA"/>
        </w:rPr>
        <w:t>presdient</w:t>
      </w:r>
      <w:proofErr w:type="spellEnd"/>
    </w:p>
    <w:p w14:paraId="15E0BE54" w14:textId="77777777" w:rsidR="00A10E34" w:rsidRPr="005B4323" w:rsidRDefault="00A10E34" w:rsidP="00A10E34">
      <w:pPr>
        <w:spacing w:after="0" w:line="240" w:lineRule="auto"/>
        <w:rPr>
          <w:rFonts w:eastAsia="Times New Roman" w:cs="Times New Roman"/>
          <w:color w:val="000000"/>
          <w:lang w:val="en-CA"/>
        </w:rPr>
      </w:pPr>
      <w:r w:rsidRPr="005B4323">
        <w:rPr>
          <w:rFonts w:eastAsia="Times New Roman" w:cs="Times New Roman"/>
          <w:color w:val="000000"/>
          <w:lang w:val="en-CA"/>
        </w:rPr>
        <w:t>Cell 2042264486</w:t>
      </w:r>
    </w:p>
    <w:p w14:paraId="34C6332B" w14:textId="69F26B1D" w:rsidR="007331CC" w:rsidRPr="005B4323" w:rsidRDefault="007331CC" w:rsidP="00C42E55"/>
    <w:p w14:paraId="7BC1FDE8" w14:textId="77777777" w:rsidR="005B4323" w:rsidRPr="005B4323" w:rsidRDefault="00885B83" w:rsidP="005B4323">
      <w:pPr>
        <w:spacing w:after="0"/>
        <w:rPr>
          <w:u w:val="single"/>
        </w:rPr>
      </w:pPr>
      <w:r w:rsidRPr="005B4323">
        <w:rPr>
          <w:b/>
          <w:bCs/>
          <w:u w:val="single"/>
        </w:rPr>
        <w:t>Steward</w:t>
      </w:r>
      <w:r w:rsidRPr="005B4323">
        <w:rPr>
          <w:u w:val="single"/>
        </w:rPr>
        <w:br/>
      </w:r>
      <w:r w:rsidRPr="005B4323">
        <w:t>Vacancies remain at several schools.</w:t>
      </w:r>
      <w:r w:rsidRPr="005B4323">
        <w:br/>
        <w:t>Contacts needed for: École Guyot, École St. Germain, HS Paul, École Van Belleghem.</w:t>
      </w:r>
      <w:r w:rsidRPr="005B4323">
        <w:br/>
        <w:t xml:space="preserve">Grievances: </w:t>
      </w:r>
      <w:r w:rsidR="00320863" w:rsidRPr="005B4323">
        <w:t>Step 3 grievance heard on January 13</w:t>
      </w:r>
      <w:r w:rsidR="00320863" w:rsidRPr="005B4323">
        <w:rPr>
          <w:vertAlign w:val="superscript"/>
        </w:rPr>
        <w:t>th</w:t>
      </w:r>
      <w:r w:rsidR="00320863" w:rsidRPr="005B4323">
        <w:t>,2026 in front of LRSD board. Decision made to reinstate member.</w:t>
      </w:r>
      <w:r w:rsidRPr="005B4323">
        <w:br/>
      </w:r>
      <w:r w:rsidRPr="005B4323">
        <w:br/>
      </w:r>
      <w:r w:rsidR="00320863" w:rsidRPr="005B4323">
        <w:rPr>
          <w:b/>
          <w:bCs/>
          <w:u w:val="single"/>
        </w:rPr>
        <w:t>Labor</w:t>
      </w:r>
      <w:r w:rsidRPr="005B4323">
        <w:rPr>
          <w:b/>
          <w:bCs/>
          <w:u w:val="single"/>
        </w:rPr>
        <w:t xml:space="preserve"> Management Committee</w:t>
      </w:r>
      <w:r w:rsidRPr="005B4323">
        <w:t xml:space="preserve"> – Leanne, Helen</w:t>
      </w:r>
      <w:r w:rsidR="00320863" w:rsidRPr="005B4323">
        <w:t>, Errin</w:t>
      </w:r>
      <w:r w:rsidRPr="005B4323">
        <w:br/>
      </w:r>
      <w:r w:rsidR="007D2E6B" w:rsidRPr="005B4323">
        <w:t xml:space="preserve">Leanne has requested dates. </w:t>
      </w:r>
    </w:p>
    <w:p w14:paraId="60B69F46" w14:textId="01141DA5" w:rsidR="007D2E6B" w:rsidRPr="005B4323" w:rsidRDefault="007D2E6B" w:rsidP="005B4323">
      <w:pPr>
        <w:spacing w:after="0"/>
        <w:rPr>
          <w:u w:val="single"/>
        </w:rPr>
      </w:pPr>
      <w:r w:rsidRPr="005B4323">
        <w:t xml:space="preserve">Agenda items Driving students, Bussing, Key fobs, TSI training, </w:t>
      </w:r>
      <w:proofErr w:type="gramStart"/>
      <w:r w:rsidRPr="005B4323">
        <w:t>and  pay</w:t>
      </w:r>
      <w:proofErr w:type="gramEnd"/>
      <w:r w:rsidRPr="005B4323">
        <w:t xml:space="preserve"> </w:t>
      </w:r>
      <w:proofErr w:type="gramStart"/>
      <w:r w:rsidRPr="005B4323">
        <w:t>band  2</w:t>
      </w:r>
      <w:proofErr w:type="gramEnd"/>
      <w:r w:rsidRPr="005B4323">
        <w:t xml:space="preserve"> &amp;4</w:t>
      </w:r>
    </w:p>
    <w:p w14:paraId="2D3AE573" w14:textId="77777777" w:rsidR="005B4323" w:rsidRPr="005B4323" w:rsidRDefault="005B4323" w:rsidP="005B4323"/>
    <w:p w14:paraId="791D7471" w14:textId="308D0664" w:rsidR="00A70E24" w:rsidRPr="005B4323" w:rsidRDefault="00CE0758" w:rsidP="005B4323">
      <w:r w:rsidRPr="005B4323">
        <w:rPr>
          <w:b/>
          <w:bCs/>
          <w:u w:val="single"/>
        </w:rPr>
        <w:t>O</w:t>
      </w:r>
      <w:r w:rsidR="00885B83" w:rsidRPr="005B4323">
        <w:rPr>
          <w:b/>
          <w:bCs/>
          <w:u w:val="single"/>
        </w:rPr>
        <w:t>ld Business</w:t>
      </w:r>
    </w:p>
    <w:p w14:paraId="7C229516" w14:textId="76D3CBB1" w:rsidR="0030357B" w:rsidRPr="005B4323" w:rsidRDefault="0030357B" w:rsidP="00C42E55">
      <w:r w:rsidRPr="005B4323">
        <w:t>CUPE action network training February 17</w:t>
      </w:r>
      <w:r w:rsidRPr="005B4323">
        <w:rPr>
          <w:vertAlign w:val="superscript"/>
        </w:rPr>
        <w:t xml:space="preserve">th </w:t>
      </w:r>
      <w:r w:rsidRPr="005B4323">
        <w:t>and 18</w:t>
      </w:r>
      <w:r w:rsidRPr="005B4323">
        <w:rPr>
          <w:vertAlign w:val="superscript"/>
        </w:rPr>
        <w:t>th</w:t>
      </w:r>
      <w:r w:rsidRPr="005B4323">
        <w:t>,2026 attending Kristin, Leanne, and Helen at the Union Center</w:t>
      </w:r>
    </w:p>
    <w:p w14:paraId="636BD44F" w14:textId="3BFD368D" w:rsidR="0030357B" w:rsidRPr="005B4323" w:rsidRDefault="0030357B" w:rsidP="00C42E55">
      <w:r w:rsidRPr="005B4323">
        <w:t>Mel Myers March 19</w:t>
      </w:r>
      <w:r w:rsidRPr="005B4323">
        <w:rPr>
          <w:vertAlign w:val="superscript"/>
        </w:rPr>
        <w:t>th</w:t>
      </w:r>
      <w:r w:rsidRPr="005B4323">
        <w:t>-20</w:t>
      </w:r>
      <w:r w:rsidRPr="005B4323">
        <w:rPr>
          <w:vertAlign w:val="superscript"/>
        </w:rPr>
        <w:t>th</w:t>
      </w:r>
      <w:r w:rsidRPr="005B4323">
        <w:t>,2026 at the Victoria Inn</w:t>
      </w:r>
    </w:p>
    <w:p w14:paraId="418DFA77" w14:textId="77777777" w:rsidR="005B4323" w:rsidRPr="005B4323" w:rsidRDefault="005B4323" w:rsidP="00C42E55">
      <w:pPr>
        <w:rPr>
          <w:b/>
          <w:bCs/>
          <w:u w:val="single"/>
        </w:rPr>
      </w:pPr>
    </w:p>
    <w:p w14:paraId="2377D12D" w14:textId="77777777" w:rsidR="005B4323" w:rsidRDefault="005B4323" w:rsidP="00C42E55">
      <w:pPr>
        <w:rPr>
          <w:b/>
          <w:bCs/>
          <w:u w:val="single"/>
        </w:rPr>
      </w:pPr>
    </w:p>
    <w:p w14:paraId="12E36906" w14:textId="77777777" w:rsidR="005B4323" w:rsidRDefault="005B4323" w:rsidP="00C42E55">
      <w:pPr>
        <w:rPr>
          <w:b/>
          <w:bCs/>
          <w:u w:val="single"/>
        </w:rPr>
      </w:pPr>
    </w:p>
    <w:p w14:paraId="77BC9B1B" w14:textId="46A068DB" w:rsidR="001513FC" w:rsidRPr="005B4323" w:rsidRDefault="00885B83" w:rsidP="00C42E55">
      <w:pPr>
        <w:rPr>
          <w:b/>
          <w:bCs/>
          <w:u w:val="single"/>
        </w:rPr>
      </w:pPr>
      <w:r w:rsidRPr="005B4323">
        <w:rPr>
          <w:b/>
          <w:bCs/>
          <w:u w:val="single"/>
        </w:rPr>
        <w:lastRenderedPageBreak/>
        <w:t>New Business</w:t>
      </w:r>
    </w:p>
    <w:p w14:paraId="42653A7A" w14:textId="77777777" w:rsidR="0030357B" w:rsidRPr="005B4323" w:rsidRDefault="0030357B" w:rsidP="00C42E55">
      <w:r w:rsidRPr="005B4323">
        <w:t>SDS January 30</w:t>
      </w:r>
      <w:r w:rsidRPr="005B4323">
        <w:rPr>
          <w:vertAlign w:val="superscript"/>
        </w:rPr>
        <w:t>th</w:t>
      </w:r>
      <w:r w:rsidRPr="005B4323">
        <w:t xml:space="preserve"> and 31</w:t>
      </w:r>
      <w:r w:rsidRPr="005B4323">
        <w:rPr>
          <w:vertAlign w:val="superscript"/>
        </w:rPr>
        <w:t>st</w:t>
      </w:r>
      <w:r w:rsidRPr="005B4323">
        <w:t>,2026 in Gimli Manitoba; attending is Helen, Leanne, and Neil</w:t>
      </w:r>
    </w:p>
    <w:p w14:paraId="065B9E4F" w14:textId="5DBE67CA" w:rsidR="0030357B" w:rsidRPr="005B4323" w:rsidRDefault="0030357B" w:rsidP="00C42E55">
      <w:r w:rsidRPr="005B4323">
        <w:t>Winter School February 26</w:t>
      </w:r>
      <w:r w:rsidRPr="005B4323">
        <w:rPr>
          <w:vertAlign w:val="superscript"/>
        </w:rPr>
        <w:t>th</w:t>
      </w:r>
      <w:r w:rsidRPr="005B4323">
        <w:t>-March 1</w:t>
      </w:r>
      <w:r w:rsidRPr="005B4323">
        <w:rPr>
          <w:vertAlign w:val="superscript"/>
        </w:rPr>
        <w:t>st</w:t>
      </w:r>
      <w:r w:rsidRPr="005B4323">
        <w:t>,2026 Not attending</w:t>
      </w:r>
    </w:p>
    <w:p w14:paraId="0C08576B" w14:textId="71FE9C20" w:rsidR="0030357B" w:rsidRPr="005B4323" w:rsidRDefault="00C42E55" w:rsidP="00C42E55">
      <w:r w:rsidRPr="005B4323">
        <w:t>2</w:t>
      </w:r>
      <w:r w:rsidR="0030357B" w:rsidRPr="005B4323">
        <w:t>026 Education Calendar has come out</w:t>
      </w:r>
      <w:r w:rsidR="00103EC6" w:rsidRPr="005B4323">
        <w:t>. Take a look if interested in any courses.</w:t>
      </w:r>
    </w:p>
    <w:p w14:paraId="7B68478A" w14:textId="77777777" w:rsidR="00C42E55" w:rsidRPr="005B4323" w:rsidRDefault="0030357B" w:rsidP="00C42E55">
      <w:r w:rsidRPr="005B4323">
        <w:t>M</w:t>
      </w:r>
      <w:r w:rsidR="00103EC6" w:rsidRPr="005B4323">
        <w:t>ay 4th-May 8th,2026 at the Russel Inn Summer School</w:t>
      </w:r>
    </w:p>
    <w:p w14:paraId="2659A804" w14:textId="55CED904" w:rsidR="00103EC6" w:rsidRPr="005B4323" w:rsidRDefault="00103EC6" w:rsidP="00C42E55">
      <w:r w:rsidRPr="005B4323">
        <w:t>NDP convention March 27</w:t>
      </w:r>
      <w:r w:rsidRPr="005B4323">
        <w:rPr>
          <w:vertAlign w:val="superscript"/>
        </w:rPr>
        <w:t>th</w:t>
      </w:r>
      <w:r w:rsidRPr="005B4323">
        <w:t>-29</w:t>
      </w:r>
      <w:r w:rsidRPr="005B4323">
        <w:rPr>
          <w:vertAlign w:val="superscript"/>
        </w:rPr>
        <w:t>th</w:t>
      </w:r>
      <w:r w:rsidRPr="005B4323">
        <w:t xml:space="preserve">,2026 in Winnipeg </w:t>
      </w:r>
    </w:p>
    <w:p w14:paraId="05934104" w14:textId="4EF7584D" w:rsidR="00103EC6" w:rsidRPr="005B4323" w:rsidRDefault="00103EC6" w:rsidP="00C42E55">
      <w:r w:rsidRPr="005B4323">
        <w:t>Black History Month Lunch and Learn Feb 12</w:t>
      </w:r>
      <w:r w:rsidRPr="005B4323">
        <w:rPr>
          <w:vertAlign w:val="superscript"/>
        </w:rPr>
        <w:t>th</w:t>
      </w:r>
      <w:r w:rsidRPr="005B4323">
        <w:t>,2026 12pm-1pm at the Union Center</w:t>
      </w:r>
    </w:p>
    <w:p w14:paraId="637E9CB5" w14:textId="193620C8" w:rsidR="00103EC6" w:rsidRPr="005B4323" w:rsidRDefault="00103EC6" w:rsidP="00C42E55">
      <w:r w:rsidRPr="005B4323">
        <w:t>CLC Conference May11th-15</w:t>
      </w:r>
      <w:r w:rsidRPr="005B4323">
        <w:rPr>
          <w:vertAlign w:val="superscript"/>
        </w:rPr>
        <w:t>th</w:t>
      </w:r>
      <w:r w:rsidRPr="005B4323">
        <w:t>,2026 in Winnipeg</w:t>
      </w:r>
    </w:p>
    <w:p w14:paraId="251C8E37" w14:textId="00DE89CA" w:rsidR="007D2E6B" w:rsidRPr="005B4323" w:rsidRDefault="007D2E6B" w:rsidP="00C42E55">
      <w:r w:rsidRPr="005B4323">
        <w:t xml:space="preserve">CATEP information evening Feb9/26 @ 4:30- 5:30 </w:t>
      </w:r>
      <w:proofErr w:type="spellStart"/>
      <w:r w:rsidRPr="005B4323">
        <w:t>Norberry</w:t>
      </w:r>
      <w:proofErr w:type="spellEnd"/>
      <w:r w:rsidRPr="005B4323">
        <w:t xml:space="preserve"> B/O.</w:t>
      </w:r>
    </w:p>
    <w:p w14:paraId="0BACE83D" w14:textId="6717673D" w:rsidR="007D2E6B" w:rsidRPr="005B4323" w:rsidRDefault="007D2E6B" w:rsidP="00C42E55">
      <w:r w:rsidRPr="005B4323">
        <w:rPr>
          <w:rFonts w:cs="Segoe UI"/>
          <w:color w:val="323130"/>
          <w:shd w:val="clear" w:color="auto" w:fill="FFFFFF"/>
        </w:rPr>
        <w:t>Educational Assistant Staffing Information Form are available for permanent teachers and educational assistants to complete.</w:t>
      </w:r>
    </w:p>
    <w:p w14:paraId="1272F4A9" w14:textId="77777777" w:rsidR="00C65569" w:rsidRDefault="00C65569" w:rsidP="00C65569">
      <w:pPr>
        <w:tabs>
          <w:tab w:val="left" w:pos="20"/>
          <w:tab w:val="left" w:pos="360"/>
          <w:tab w:val="left" w:pos="720"/>
        </w:tabs>
        <w:autoSpaceDE w:val="0"/>
        <w:autoSpaceDN w:val="0"/>
        <w:adjustRightInd w:val="0"/>
        <w:spacing w:after="160" w:line="240" w:lineRule="auto"/>
        <w:ind w:left="720"/>
        <w:rPr>
          <w:rFonts w:ascii="Helvetica" w:hAnsi="Helvetica" w:cs="Helvetica"/>
          <w:color w:val="000000"/>
          <w:u w:color="000000"/>
        </w:rPr>
      </w:pPr>
    </w:p>
    <w:p w14:paraId="7FCB8A3C" w14:textId="1D56A8E6" w:rsidR="008441C2" w:rsidRPr="00CE0758" w:rsidRDefault="008441C2" w:rsidP="00CE0758">
      <w:pPr>
        <w:tabs>
          <w:tab w:val="left" w:pos="1080"/>
          <w:tab w:val="left" w:pos="1440"/>
        </w:tabs>
        <w:autoSpaceDE w:val="0"/>
        <w:autoSpaceDN w:val="0"/>
        <w:adjustRightInd w:val="0"/>
        <w:spacing w:after="160" w:line="278" w:lineRule="auto"/>
        <w:rPr>
          <w:b/>
          <w:bCs/>
        </w:rPr>
      </w:pPr>
    </w:p>
    <w:sectPr w:rsidR="008441C2" w:rsidRPr="00CE0758"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E358" w14:textId="77777777" w:rsidR="00BC0FBA" w:rsidRDefault="00BC0FBA" w:rsidP="00A718A8">
      <w:pPr>
        <w:spacing w:after="0" w:line="240" w:lineRule="auto"/>
      </w:pPr>
      <w:r>
        <w:separator/>
      </w:r>
    </w:p>
  </w:endnote>
  <w:endnote w:type="continuationSeparator" w:id="0">
    <w:p w14:paraId="2F2F264D" w14:textId="77777777" w:rsidR="00BC0FBA" w:rsidRDefault="00BC0FBA" w:rsidP="00A71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964369"/>
      <w:docPartObj>
        <w:docPartGallery w:val="Page Numbers (Bottom of Page)"/>
        <w:docPartUnique/>
      </w:docPartObj>
    </w:sdtPr>
    <w:sdtContent>
      <w:p w14:paraId="08AC7468" w14:textId="5491AAE6" w:rsidR="00A718A8" w:rsidRDefault="00A718A8" w:rsidP="00A96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F591CA3" w14:textId="77777777" w:rsidR="00A718A8" w:rsidRDefault="00A718A8" w:rsidP="00A718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8176182"/>
      <w:docPartObj>
        <w:docPartGallery w:val="Page Numbers (Bottom of Page)"/>
        <w:docPartUnique/>
      </w:docPartObj>
    </w:sdtPr>
    <w:sdtContent>
      <w:p w14:paraId="41F78210" w14:textId="29018717" w:rsidR="00A718A8" w:rsidRDefault="00A718A8" w:rsidP="00A96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E40744" w14:textId="77777777" w:rsidR="00A718A8" w:rsidRDefault="00A718A8" w:rsidP="00A718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F3C6" w14:textId="77777777" w:rsidR="00BC0FBA" w:rsidRDefault="00BC0FBA" w:rsidP="00A718A8">
      <w:pPr>
        <w:spacing w:after="0" w:line="240" w:lineRule="auto"/>
      </w:pPr>
      <w:r>
        <w:separator/>
      </w:r>
    </w:p>
  </w:footnote>
  <w:footnote w:type="continuationSeparator" w:id="0">
    <w:p w14:paraId="1C57680C" w14:textId="77777777" w:rsidR="00BC0FBA" w:rsidRDefault="00BC0FBA" w:rsidP="00A71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E39C6"/>
    <w:multiLevelType w:val="multilevel"/>
    <w:tmpl w:val="5F0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0266A"/>
    <w:multiLevelType w:val="multilevel"/>
    <w:tmpl w:val="D1C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05F51"/>
    <w:multiLevelType w:val="multilevel"/>
    <w:tmpl w:val="EC1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E32E4"/>
    <w:multiLevelType w:val="multilevel"/>
    <w:tmpl w:val="08F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106379"/>
    <w:multiLevelType w:val="multilevel"/>
    <w:tmpl w:val="EAE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C5687"/>
    <w:multiLevelType w:val="multilevel"/>
    <w:tmpl w:val="9F58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21BFA"/>
    <w:multiLevelType w:val="hybridMultilevel"/>
    <w:tmpl w:val="D8E8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638A5"/>
    <w:multiLevelType w:val="multilevel"/>
    <w:tmpl w:val="90B2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60212"/>
    <w:multiLevelType w:val="hybridMultilevel"/>
    <w:tmpl w:val="0E76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E784C"/>
    <w:multiLevelType w:val="multilevel"/>
    <w:tmpl w:val="A81E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197226">
    <w:abstractNumId w:val="8"/>
  </w:num>
  <w:num w:numId="2" w16cid:durableId="2066369774">
    <w:abstractNumId w:val="6"/>
  </w:num>
  <w:num w:numId="3" w16cid:durableId="236087634">
    <w:abstractNumId w:val="5"/>
  </w:num>
  <w:num w:numId="4" w16cid:durableId="86848306">
    <w:abstractNumId w:val="4"/>
  </w:num>
  <w:num w:numId="5" w16cid:durableId="138496329">
    <w:abstractNumId w:val="7"/>
  </w:num>
  <w:num w:numId="6" w16cid:durableId="1561791143">
    <w:abstractNumId w:val="3"/>
  </w:num>
  <w:num w:numId="7" w16cid:durableId="945504578">
    <w:abstractNumId w:val="2"/>
  </w:num>
  <w:num w:numId="8" w16cid:durableId="1887982982">
    <w:abstractNumId w:val="1"/>
  </w:num>
  <w:num w:numId="9" w16cid:durableId="2016497149">
    <w:abstractNumId w:val="0"/>
  </w:num>
  <w:num w:numId="10" w16cid:durableId="1041200829">
    <w:abstractNumId w:val="18"/>
  </w:num>
  <w:num w:numId="11" w16cid:durableId="9457160">
    <w:abstractNumId w:val="9"/>
  </w:num>
  <w:num w:numId="12" w16cid:durableId="969431889">
    <w:abstractNumId w:val="12"/>
  </w:num>
  <w:num w:numId="13" w16cid:durableId="1470589677">
    <w:abstractNumId w:val="19"/>
  </w:num>
  <w:num w:numId="14" w16cid:durableId="2135439620">
    <w:abstractNumId w:val="14"/>
  </w:num>
  <w:num w:numId="15" w16cid:durableId="1522356938">
    <w:abstractNumId w:val="10"/>
  </w:num>
  <w:num w:numId="16" w16cid:durableId="395591302">
    <w:abstractNumId w:val="15"/>
  </w:num>
  <w:num w:numId="17" w16cid:durableId="2094164301">
    <w:abstractNumId w:val="17"/>
  </w:num>
  <w:num w:numId="18" w16cid:durableId="598026214">
    <w:abstractNumId w:val="16"/>
  </w:num>
  <w:num w:numId="19" w16cid:durableId="57826063">
    <w:abstractNumId w:val="13"/>
  </w:num>
  <w:num w:numId="20" w16cid:durableId="2118910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6B6"/>
    <w:rsid w:val="000118E9"/>
    <w:rsid w:val="00021C86"/>
    <w:rsid w:val="00034616"/>
    <w:rsid w:val="0004321A"/>
    <w:rsid w:val="00054781"/>
    <w:rsid w:val="0006063C"/>
    <w:rsid w:val="00070863"/>
    <w:rsid w:val="000756D2"/>
    <w:rsid w:val="00097154"/>
    <w:rsid w:val="00097291"/>
    <w:rsid w:val="000C1BEA"/>
    <w:rsid w:val="000D683C"/>
    <w:rsid w:val="000E190B"/>
    <w:rsid w:val="00103EC6"/>
    <w:rsid w:val="00110178"/>
    <w:rsid w:val="00126586"/>
    <w:rsid w:val="00133950"/>
    <w:rsid w:val="0015074B"/>
    <w:rsid w:val="001513FC"/>
    <w:rsid w:val="001A0A9B"/>
    <w:rsid w:val="001B238A"/>
    <w:rsid w:val="001D157B"/>
    <w:rsid w:val="001E2A23"/>
    <w:rsid w:val="00200FEA"/>
    <w:rsid w:val="00203D99"/>
    <w:rsid w:val="00212E9C"/>
    <w:rsid w:val="00222239"/>
    <w:rsid w:val="0022419F"/>
    <w:rsid w:val="00246902"/>
    <w:rsid w:val="002530F2"/>
    <w:rsid w:val="00257C4D"/>
    <w:rsid w:val="00273072"/>
    <w:rsid w:val="0028427B"/>
    <w:rsid w:val="0029639D"/>
    <w:rsid w:val="002A1B79"/>
    <w:rsid w:val="002B63F9"/>
    <w:rsid w:val="002F6BD4"/>
    <w:rsid w:val="0030357B"/>
    <w:rsid w:val="00320863"/>
    <w:rsid w:val="00326F90"/>
    <w:rsid w:val="00340A4D"/>
    <w:rsid w:val="00376F7A"/>
    <w:rsid w:val="00387DAB"/>
    <w:rsid w:val="003934E0"/>
    <w:rsid w:val="003A0768"/>
    <w:rsid w:val="003B553F"/>
    <w:rsid w:val="003B6912"/>
    <w:rsid w:val="003D1C82"/>
    <w:rsid w:val="003F4834"/>
    <w:rsid w:val="003F6451"/>
    <w:rsid w:val="00403286"/>
    <w:rsid w:val="004048AB"/>
    <w:rsid w:val="00423438"/>
    <w:rsid w:val="00430E43"/>
    <w:rsid w:val="00442ACF"/>
    <w:rsid w:val="0045130D"/>
    <w:rsid w:val="004601A8"/>
    <w:rsid w:val="00482A39"/>
    <w:rsid w:val="00487D19"/>
    <w:rsid w:val="00493C21"/>
    <w:rsid w:val="004A49E8"/>
    <w:rsid w:val="004B5861"/>
    <w:rsid w:val="004C3EA6"/>
    <w:rsid w:val="004C6D36"/>
    <w:rsid w:val="004E226A"/>
    <w:rsid w:val="004E3456"/>
    <w:rsid w:val="004F08AF"/>
    <w:rsid w:val="004F0E89"/>
    <w:rsid w:val="005030C5"/>
    <w:rsid w:val="00510686"/>
    <w:rsid w:val="00517053"/>
    <w:rsid w:val="005250B2"/>
    <w:rsid w:val="00536AED"/>
    <w:rsid w:val="0058121B"/>
    <w:rsid w:val="00585061"/>
    <w:rsid w:val="00591DD9"/>
    <w:rsid w:val="005974CC"/>
    <w:rsid w:val="005B4323"/>
    <w:rsid w:val="005F10D0"/>
    <w:rsid w:val="005F4A72"/>
    <w:rsid w:val="005F5F11"/>
    <w:rsid w:val="00601E4D"/>
    <w:rsid w:val="00610C5E"/>
    <w:rsid w:val="006148A5"/>
    <w:rsid w:val="0061637E"/>
    <w:rsid w:val="00623E08"/>
    <w:rsid w:val="006405EE"/>
    <w:rsid w:val="00645392"/>
    <w:rsid w:val="00650042"/>
    <w:rsid w:val="00666465"/>
    <w:rsid w:val="00670D0D"/>
    <w:rsid w:val="00687755"/>
    <w:rsid w:val="00692FB8"/>
    <w:rsid w:val="006A1EDD"/>
    <w:rsid w:val="006B0FB6"/>
    <w:rsid w:val="006F18D8"/>
    <w:rsid w:val="006F46F6"/>
    <w:rsid w:val="00711146"/>
    <w:rsid w:val="007331CC"/>
    <w:rsid w:val="007367D5"/>
    <w:rsid w:val="00771057"/>
    <w:rsid w:val="00782706"/>
    <w:rsid w:val="007A222F"/>
    <w:rsid w:val="007B35A2"/>
    <w:rsid w:val="007C69C3"/>
    <w:rsid w:val="007D2E6B"/>
    <w:rsid w:val="007D63CD"/>
    <w:rsid w:val="007E0893"/>
    <w:rsid w:val="00804899"/>
    <w:rsid w:val="00806958"/>
    <w:rsid w:val="0081382D"/>
    <w:rsid w:val="00815AC1"/>
    <w:rsid w:val="0081639D"/>
    <w:rsid w:val="00816449"/>
    <w:rsid w:val="00825434"/>
    <w:rsid w:val="008441C2"/>
    <w:rsid w:val="00872EBA"/>
    <w:rsid w:val="00880816"/>
    <w:rsid w:val="00885B83"/>
    <w:rsid w:val="0089287F"/>
    <w:rsid w:val="008A2642"/>
    <w:rsid w:val="008B4130"/>
    <w:rsid w:val="008B740F"/>
    <w:rsid w:val="008C2D00"/>
    <w:rsid w:val="008C323F"/>
    <w:rsid w:val="00920E7C"/>
    <w:rsid w:val="009849A0"/>
    <w:rsid w:val="00992A3C"/>
    <w:rsid w:val="009955CB"/>
    <w:rsid w:val="009A1F10"/>
    <w:rsid w:val="009E1034"/>
    <w:rsid w:val="009E28EE"/>
    <w:rsid w:val="009E3CC9"/>
    <w:rsid w:val="009F172F"/>
    <w:rsid w:val="009F5D60"/>
    <w:rsid w:val="00A05951"/>
    <w:rsid w:val="00A10E34"/>
    <w:rsid w:val="00A13726"/>
    <w:rsid w:val="00A42894"/>
    <w:rsid w:val="00A527F2"/>
    <w:rsid w:val="00A53E27"/>
    <w:rsid w:val="00A624F8"/>
    <w:rsid w:val="00A70E24"/>
    <w:rsid w:val="00A718A8"/>
    <w:rsid w:val="00A73E2C"/>
    <w:rsid w:val="00AA1D8D"/>
    <w:rsid w:val="00AA63A3"/>
    <w:rsid w:val="00AC3862"/>
    <w:rsid w:val="00AC5073"/>
    <w:rsid w:val="00AC764B"/>
    <w:rsid w:val="00AE1916"/>
    <w:rsid w:val="00AE297A"/>
    <w:rsid w:val="00B12357"/>
    <w:rsid w:val="00B238C1"/>
    <w:rsid w:val="00B24396"/>
    <w:rsid w:val="00B34D7A"/>
    <w:rsid w:val="00B37146"/>
    <w:rsid w:val="00B454E8"/>
    <w:rsid w:val="00B470CE"/>
    <w:rsid w:val="00B47730"/>
    <w:rsid w:val="00B56166"/>
    <w:rsid w:val="00B56814"/>
    <w:rsid w:val="00B57603"/>
    <w:rsid w:val="00B64E6C"/>
    <w:rsid w:val="00B75EAA"/>
    <w:rsid w:val="00B84973"/>
    <w:rsid w:val="00B92BA4"/>
    <w:rsid w:val="00B949C0"/>
    <w:rsid w:val="00BC0FBA"/>
    <w:rsid w:val="00BD2675"/>
    <w:rsid w:val="00BD6CE3"/>
    <w:rsid w:val="00C06308"/>
    <w:rsid w:val="00C25363"/>
    <w:rsid w:val="00C34E8C"/>
    <w:rsid w:val="00C36D0C"/>
    <w:rsid w:val="00C42E55"/>
    <w:rsid w:val="00C65569"/>
    <w:rsid w:val="00C80D83"/>
    <w:rsid w:val="00CA26AC"/>
    <w:rsid w:val="00CB0664"/>
    <w:rsid w:val="00CB2932"/>
    <w:rsid w:val="00CB5B93"/>
    <w:rsid w:val="00CC356D"/>
    <w:rsid w:val="00CC4AA6"/>
    <w:rsid w:val="00CC7F3E"/>
    <w:rsid w:val="00CE0758"/>
    <w:rsid w:val="00CF33D0"/>
    <w:rsid w:val="00D0165D"/>
    <w:rsid w:val="00D103C9"/>
    <w:rsid w:val="00D1410B"/>
    <w:rsid w:val="00D35463"/>
    <w:rsid w:val="00D570D0"/>
    <w:rsid w:val="00D61228"/>
    <w:rsid w:val="00D74F3D"/>
    <w:rsid w:val="00D82F67"/>
    <w:rsid w:val="00D92D71"/>
    <w:rsid w:val="00D95E3F"/>
    <w:rsid w:val="00D96874"/>
    <w:rsid w:val="00DA2417"/>
    <w:rsid w:val="00DA4ED1"/>
    <w:rsid w:val="00DB79FB"/>
    <w:rsid w:val="00DD0409"/>
    <w:rsid w:val="00E04E28"/>
    <w:rsid w:val="00E13D30"/>
    <w:rsid w:val="00E17DBA"/>
    <w:rsid w:val="00E37A6A"/>
    <w:rsid w:val="00E442A4"/>
    <w:rsid w:val="00E60927"/>
    <w:rsid w:val="00E84106"/>
    <w:rsid w:val="00E955B5"/>
    <w:rsid w:val="00EA3AE5"/>
    <w:rsid w:val="00EE0742"/>
    <w:rsid w:val="00F00164"/>
    <w:rsid w:val="00F013CE"/>
    <w:rsid w:val="00F3120B"/>
    <w:rsid w:val="00F33E59"/>
    <w:rsid w:val="00F35966"/>
    <w:rsid w:val="00F433D5"/>
    <w:rsid w:val="00F4626D"/>
    <w:rsid w:val="00F47ED5"/>
    <w:rsid w:val="00F61987"/>
    <w:rsid w:val="00F64568"/>
    <w:rsid w:val="00F862FD"/>
    <w:rsid w:val="00F90BC4"/>
    <w:rsid w:val="00F93ED9"/>
    <w:rsid w:val="00F96BDF"/>
    <w:rsid w:val="00FB124F"/>
    <w:rsid w:val="00FB63CF"/>
    <w:rsid w:val="00FC693F"/>
    <w:rsid w:val="00FD0F1A"/>
    <w:rsid w:val="00FE3422"/>
    <w:rsid w:val="00FF0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88EBE"/>
  <w14:defaultImageDpi w14:val="300"/>
  <w15:docId w15:val="{8BA33B72-99B1-6C4C-85B4-E030F412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718A8"/>
  </w:style>
  <w:style w:type="paragraph" w:styleId="NormalWeb">
    <w:name w:val="Normal (Web)"/>
    <w:basedOn w:val="Normal"/>
    <w:uiPriority w:val="99"/>
    <w:semiHidden/>
    <w:unhideWhenUsed/>
    <w:rsid w:val="00F96BDF"/>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F96BDF"/>
  </w:style>
  <w:style w:type="character" w:styleId="Hyperlink">
    <w:name w:val="Hyperlink"/>
    <w:basedOn w:val="DefaultParagraphFont"/>
    <w:uiPriority w:val="99"/>
    <w:semiHidden/>
    <w:unhideWhenUsed/>
    <w:rsid w:val="004048AB"/>
    <w:rPr>
      <w:color w:val="0000FF"/>
      <w:u w:val="single"/>
    </w:rPr>
  </w:style>
  <w:style w:type="paragraph" w:customStyle="1" w:styleId="p1">
    <w:name w:val="p1"/>
    <w:basedOn w:val="Normal"/>
    <w:rsid w:val="004048AB"/>
    <w:pPr>
      <w:spacing w:after="0" w:line="240" w:lineRule="auto"/>
    </w:pPr>
    <w:rPr>
      <w:rFonts w:ascii="Arial" w:eastAsia="Times New Roman" w:hAnsi="Arial" w:cs="Arial"/>
      <w:color w:val="000000"/>
      <w:sz w:val="18"/>
      <w:szCs w:val="18"/>
      <w:lang w:val="en-CA"/>
    </w:rPr>
  </w:style>
  <w:style w:type="character" w:customStyle="1" w:styleId="s1">
    <w:name w:val="s1"/>
    <w:basedOn w:val="DefaultParagraphFont"/>
    <w:rsid w:val="004048AB"/>
    <w:rPr>
      <w:rFonts w:ascii="Arial" w:hAnsi="Arial" w:cs="Arial" w:hint="default"/>
      <w:sz w:val="12"/>
      <w:szCs w:val="12"/>
    </w:rPr>
  </w:style>
  <w:style w:type="character" w:customStyle="1" w:styleId="s2">
    <w:name w:val="s2"/>
    <w:basedOn w:val="DefaultParagraphFont"/>
    <w:rsid w:val="004048AB"/>
    <w:rPr>
      <w:rFonts w:ascii="Helvetica" w:hAnsi="Helvetica" w:hint="default"/>
      <w:sz w:val="15"/>
      <w:szCs w:val="15"/>
    </w:rPr>
  </w:style>
  <w:style w:type="character" w:customStyle="1" w:styleId="s3">
    <w:name w:val="s3"/>
    <w:basedOn w:val="DefaultParagraphFont"/>
    <w:rsid w:val="004048AB"/>
    <w:rPr>
      <w:rFonts w:ascii="Arial" w:hAnsi="Arial" w:cs="Arial" w:hint="default"/>
      <w:sz w:val="15"/>
      <w:szCs w:val="15"/>
    </w:rPr>
  </w:style>
  <w:style w:type="paragraph" w:customStyle="1" w:styleId="p2">
    <w:name w:val="p2"/>
    <w:basedOn w:val="Normal"/>
    <w:rsid w:val="004048AB"/>
    <w:pPr>
      <w:spacing w:after="0" w:line="240" w:lineRule="auto"/>
    </w:pPr>
    <w:rPr>
      <w:rFonts w:ascii="Arial" w:eastAsia="Times New Roman" w:hAnsi="Arial" w:cs="Arial"/>
      <w:color w:val="0B4CB4"/>
      <w:sz w:val="18"/>
      <w:szCs w:val="18"/>
      <w:lang w:val="en-CA"/>
    </w:rPr>
  </w:style>
  <w:style w:type="character" w:customStyle="1" w:styleId="s4">
    <w:name w:val="s4"/>
    <w:basedOn w:val="DefaultParagraphFont"/>
    <w:rsid w:val="004048AB"/>
    <w:rPr>
      <w:rFonts w:ascii="Arial" w:hAnsi="Arial" w:cs="Arial" w:hint="default"/>
      <w:color w:val="1B1D1F"/>
      <w:sz w:val="17"/>
      <w:szCs w:val="17"/>
    </w:rPr>
  </w:style>
  <w:style w:type="character" w:customStyle="1" w:styleId="s5">
    <w:name w:val="s5"/>
    <w:basedOn w:val="DefaultParagraphFont"/>
    <w:rsid w:val="004048AB"/>
    <w:rPr>
      <w:rFonts w:ascii="Arial" w:hAnsi="Arial" w:cs="Arial" w:hint="default"/>
      <w:color w:val="0B4CB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Lana Chalmers</cp:lastModifiedBy>
  <cp:revision>3</cp:revision>
  <cp:lastPrinted>2026-01-27T00:38:00Z</cp:lastPrinted>
  <dcterms:created xsi:type="dcterms:W3CDTF">2026-01-27T00:06:00Z</dcterms:created>
  <dcterms:modified xsi:type="dcterms:W3CDTF">2026-02-01T18:53:00Z</dcterms:modified>
  <cp:category/>
</cp:coreProperties>
</file>